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Eksponen &amp; Logaritma - 10 SMA Semester Ganjil</w:t>
      </w:r>
    </w:p>
    <w:p>
      <w:r>
        <w:t>Jenjang: SMA | Mapel: Matematika | Kelas: 10 SMA</w:t>
      </w:r>
    </w:p>
    <w:p>
      <w:r>
        <w:t>1. Bentuk sederhana dari $2^3 \times 2^4$ adalah ...</w:t>
      </w:r>
    </w:p>
    <w:p>
      <w:r>
        <w:t>A. $2^{12}$  B. $2^7$  C. $2^1$  D. $4^7$</w:t>
      </w:r>
    </w:p>
    <w:p>
      <w:r>
        <w:t>2. Nilai dari $(3^2)^3$ adalah ...</w:t>
      </w:r>
    </w:p>
    <w:p>
      <w:r>
        <w:t>A. $3^5$  B. $3^6$  C. $3^8$  D. $9^5$</w:t>
      </w:r>
    </w:p>
    <w:p>
      <w:r>
        <w:t>3. Bentuk sederhana dari $\frac{a^5 b^7 c^2}{a^3 b^4 c}$ adalah ...</w:t>
      </w:r>
    </w:p>
    <w:p>
      <w:r>
        <w:t>A. $a^2 b^3 c$  B. $a^8 b^{11} c^3$  C. $a^2 b^3$  D. $a b^3 c$</w:t>
      </w:r>
    </w:p>
    <w:p>
      <w:r>
        <w:t>4. Nilai dari $5^{-2}$ adalah ...</w:t>
      </w:r>
    </w:p>
    <w:p>
      <w:r>
        <w:t>A. -25  B. -10  C. $\frac{1}{25}$  D. $\frac{1}{10}$</w:t>
      </w:r>
    </w:p>
    <w:p>
      <w:r>
        <w:t>5. Bentuk sederhana dari $\left(\frac{x^3 y^{-2}}{x^2 y^3}\right)^{-2}$ adalah ...</w:t>
      </w:r>
    </w:p>
    <w:p>
      <w:r>
        <w:t>A. $x^{-2} y^{10}$  B. $x^{-2} y^{-10}$  C. $x^2 y^{10}$  D. $x^{-1} y^5$</w:t>
      </w:r>
    </w:p>
    <w:p>
      <w:r>
        <w:t>6. Bentuk sederhana dari $\sqrt{75}$ adalah ...</w:t>
      </w:r>
    </w:p>
    <w:p>
      <w:r>
        <w:t>A. $5\sqrt{3}$  B. $3\sqrt{5}$  C. $5\sqrt{2}$  D. $2\sqrt{5}$</w:t>
      </w:r>
    </w:p>
    <w:p>
      <w:r>
        <w:t>7. Hasil dari $3\sqrt{2} + 5\sqrt{2} - \sqrt{2}$ adalah ...</w:t>
      </w:r>
    </w:p>
    <w:p>
      <w:r>
        <w:t>A. $8\sqrt{2}$  B. $7\sqrt{2}$  C. $6\sqrt{2}$  D. $5\sqrt{2}$</w:t>
      </w:r>
    </w:p>
    <w:p>
      <w:r>
        <w:t>8. Bentuk rasional dari $\frac{6}{\sqrt{3}}$ adalah ...</w:t>
      </w:r>
    </w:p>
    <w:p>
      <w:r>
        <w:t>A. $3\sqrt{3}$  B. $2\sqrt{3}$  C. $6\sqrt{3}$  D. $\sqrt{3}$</w:t>
      </w:r>
    </w:p>
    <w:p>
      <w:r>
        <w:t>9. Bentuk rasional dari $\frac{4}{3+\sqrt{5}}$ adalah ...</w:t>
      </w:r>
    </w:p>
    <w:p>
      <w:r>
        <w:t>A. $3+\sqrt{5}$  B. $3-\sqrt{5}$  C. $4(3-\sqrt{5})$  D. $3\sqrt{5}$</w:t>
      </w:r>
    </w:p>
    <w:p>
      <w:r>
        <w:t>10. Nilai $x$ yang memenuhi persamaan $2^{3x} = 64$ adalah ...</w:t>
      </w:r>
    </w:p>
    <w:p>
      <w:r>
        <w:t>A. 1  B. 2  C. 3  D. 4</w:t>
      </w:r>
    </w:p>
    <w:p>
      <w:r>
        <w:t>11. Himpunan penyelesaian dari persamaan $5^{x^2 - 2x - 8} = 1$ adalah ...</w:t>
      </w:r>
    </w:p>
    <w:p>
      <w:r>
        <w:t>A. {-2, 4}  B. {2, 4}  C. {-4, 2}  D. {-4, -2}</w:t>
      </w:r>
    </w:p>
    <w:p>
      <w:r>
        <w:t>12. Bentuk logaritma dari $2^5 = 32$ adalah ...</w:t>
      </w:r>
    </w:p>
    <w:p>
      <w:r>
        <w:t>A. $^5\log 2 = 32$  B. $^2\log 32 = 5$  C. $^{32}\log 2 = 5$  D. $^5\log 32 = 2$</w:t>
      </w:r>
    </w:p>
    <w:p>
      <w:r>
        <w:t>13. Nilai dari $^3\log 81$ adalah ...</w:t>
      </w:r>
    </w:p>
    <w:p>
      <w:r>
        <w:t>A. 3  B. 4  C. 5  D. 9</w:t>
      </w:r>
    </w:p>
    <w:p>
      <w:r>
        <w:t>14. Nilai dari $^2\log 8 + ^2\log 4$ adalah ...</w:t>
      </w:r>
    </w:p>
    <w:p>
      <w:r>
        <w:t>A. 3  B. 4  C. 5  D. 6</w:t>
      </w:r>
    </w:p>
    <w:p>
      <w:r>
        <w:t>15. Nilai dari $^5\log 100 - ^5\log 4$ adalah ...</w:t>
      </w:r>
    </w:p>
    <w:p>
      <w:r>
        <w:t>A. 2  B. 4  C. 5  D. 20</w:t>
      </w:r>
    </w:p>
    <w:p>
      <w:r>
        <w:t>16. Jika $^2\log 3 = a$, maka nilai $^8\log 9$ dalam $a$ adalah ...</w:t>
      </w:r>
    </w:p>
    <w:p>
      <w:r>
        <w:t>A. $\frac{2}{3}a$  B. $\frac{3}{2}a$  C. $a$  D. $2a$</w:t>
      </w:r>
    </w:p>
    <w:p>
      <w:r>
        <w:t>17. Nilai dari $^2\log 5 \cdot ^5\log 3 \cdot ^3\log 8$ adalah ...</w:t>
      </w:r>
    </w:p>
    <w:p>
      <w:r>
        <w:t>A. 1  B. 2  C. 3  D. 4</w:t>
      </w:r>
    </w:p>
    <w:p>
      <w:r>
        <w:t>18. Jika $f(x) = 2^{2x}$, maka nilai $f(3)$ adalah ...</w:t>
      </w:r>
    </w:p>
    <w:p>
      <w:r>
        <w:t>A. 8  B. 16  C. 32  D. 64</w:t>
      </w:r>
    </w:p>
    <w:p>
      <w:r>
        <w:t>19. Himpunan penyelesaian persamaan $^2\log(2x - 3) = 4$ adalah ...</w:t>
      </w:r>
    </w:p>
    <w:p>
      <w:r>
        <w:t>A. {19/2}  B. {9}  C. {13/2}  D. {6}</w:t>
      </w:r>
    </w:p>
    <w:p>
      <w:r>
        <w:t>20. Grafik fungsi $y = 2^x$ memotong sumbu Y di titik ...</w:t>
      </w:r>
    </w:p>
    <w:p>
      <w:r>
        <w:t>A. (0, 0)  B. (0, 1)  C. (1, 0)  D. (1, 1)</w:t>
      </w:r>
    </w:p>
    <w:p>
      <w:r>
        <w:t>21. Nilai $x$ yang memenuhi $9^x = 27$ adalah ...</w:t>
      </w:r>
    </w:p>
    <w:p>
      <w:r>
        <w:t>A. 1  B. 1.5  C. 2  D. 2.5</w:t>
      </w:r>
    </w:p>
    <w:p>
      <w:r>
        <w:t>22. Bentuk sederhana dari $\frac{p^2 q^3 r^{-1}}{p^{-2} q r^2}$ adalah ...</w:t>
      </w:r>
    </w:p>
    <w:p>
      <w:r>
        <w:t>A. $p^4 q^2 r^{-3}$  B. $p^4 q^2 r^3$  C. $p^2 q^2 r^{-3}$  D. $q^2 r^{-3}$</w:t>
      </w:r>
    </w:p>
    <w:p>
      <w:r>
        <w:t>23. Nilai dari $\sqrt{8} + \sqrt{18} - \sqrt{32}$ adalah ...</w:t>
      </w:r>
    </w:p>
    <w:p>
      <w:r>
        <w:t>A. $\sqrt{2}$  B. $2\sqrt{2}$  C. $3\sqrt{2}$  D. $4\sqrt{2}$</w:t>
      </w:r>
    </w:p>
    <w:p>
      <w:r>
        <w:t>24. Jika $^2\log 3 = p$, maka $^9\log 16$ adalah ...</w:t>
      </w:r>
    </w:p>
    <w:p>
      <w:r>
        <w:t>A. $2/p$  B. $p/2$  C. $4/p$  D. $p/4$</w:t>
      </w:r>
    </w:p>
    <w:p>
      <w:r>
        <w:t>25. Hasil dari $8^{2/3}$ adalah ...</w:t>
      </w:r>
    </w:p>
    <w:p>
      <w:r>
        <w:t>A. 2  B. 4  C. 8  D.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